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355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05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11 Сургутского судебного района города окружного значения Сургута Ханты-Мансийского автономного округа – Югры Ушкин Г.Н., расположенный по адресу: ХМАО-Югра, г. Сургут, ул. Гагарина д. 9 каб.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Токмаджан Богдана Валерьевича, </w:t>
      </w:r>
      <w:r>
        <w:rPr>
          <w:rStyle w:val="cat-UserDefinedgrp-40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Токмаджан Б.В.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директором </w:t>
      </w:r>
      <w:r>
        <w:rPr>
          <w:rStyle w:val="cat-UserDefinedgrp-39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>ЕФС-1 ГПД), обращение 101-24-00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5132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2193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представленных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Ind w:w="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35"/>
        <w:gridCol w:w="1581"/>
        <w:gridCol w:w="1371"/>
        <w:gridCol w:w="3411"/>
      </w:tblGrid>
      <w:tr>
        <w:tblPrEx>
          <w:tblInd w:w="85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Ind w:w="851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602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994 15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30.11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.2024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03.12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Токмаджан Б.В.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Токмаджан Б.В.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Токмаджан Б.В.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14287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>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Токмаджан Б.В.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пп.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Токмаджан Б.В.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Токмаджан Богдана Валерьевича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Банк получателя РКЦ г. Ханты-Мансийска г. Ханты-Мансийск,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в состав единого казначейского счета Кор. Счет) № 40102810245370000007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71826000 (Сургутский р-н)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счет получателя платежа (номер казначейского счета Р/счет) 03100643000000018700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9091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Г.Н. Ушкин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Г.Н. Ушкин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марта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355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Н.С. Десяткина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39rplc-17">
    <w:name w:val="cat-UserDefined grp-3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